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Сведения по доходам </w:t>
      </w:r>
      <w:r w:rsidR="00C0205E">
        <w:rPr>
          <w:rFonts w:ascii="Times New Roman" w:hAnsi="Times New Roman" w:cs="Times New Roman"/>
          <w:color w:val="auto"/>
          <w:lang w:val="ru-RU"/>
        </w:rPr>
        <w:t>заведующей ГККП ясли сад №13 «</w:t>
      </w:r>
      <w:proofErr w:type="spellStart"/>
      <w:r w:rsidR="00C0205E">
        <w:rPr>
          <w:rFonts w:ascii="Times New Roman" w:hAnsi="Times New Roman" w:cs="Times New Roman"/>
          <w:color w:val="auto"/>
          <w:lang w:val="ru-RU"/>
        </w:rPr>
        <w:t>Бөбек</w:t>
      </w:r>
      <w:proofErr w:type="spellEnd"/>
      <w:r w:rsidR="00C0205E">
        <w:rPr>
          <w:rFonts w:ascii="Times New Roman" w:hAnsi="Times New Roman" w:cs="Times New Roman"/>
          <w:color w:val="auto"/>
          <w:lang w:val="ru-RU"/>
        </w:rPr>
        <w:t xml:space="preserve">» </w:t>
      </w:r>
      <w:proofErr w:type="spellStart"/>
      <w:r w:rsidR="00C0205E">
        <w:rPr>
          <w:rFonts w:ascii="Times New Roman" w:hAnsi="Times New Roman" w:cs="Times New Roman"/>
          <w:color w:val="auto"/>
          <w:lang w:val="ru-RU"/>
        </w:rPr>
        <w:t>г.Актобе</w:t>
      </w:r>
      <w:proofErr w:type="spellEnd"/>
    </w:p>
    <w:p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proofErr w:type="spellStart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Жантурина</w:t>
      </w:r>
      <w:proofErr w:type="spellEnd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Гулжанат</w:t>
      </w:r>
      <w:proofErr w:type="spellEnd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Нагашыбаевна</w:t>
      </w:r>
      <w:proofErr w:type="spellEnd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заведующая ГККП ясли сад №13 «</w:t>
      </w:r>
      <w:proofErr w:type="spellStart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Бөбек</w:t>
      </w:r>
      <w:proofErr w:type="spellEnd"/>
      <w:r w:rsidR="00C0205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».</w:t>
      </w:r>
    </w:p>
    <w:p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261"/>
        <w:gridCol w:w="6095"/>
      </w:tblGrid>
      <w:tr w:rsidR="000214E5" w:rsidRPr="00121805" w:rsidTr="00074257">
        <w:tc>
          <w:tcPr>
            <w:tcW w:w="567" w:type="dxa"/>
          </w:tcPr>
          <w:p w:rsidR="000214E5" w:rsidRPr="00C0205E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0205E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0214E5" w:rsidRPr="00C0205E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0205E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3261" w:type="dxa"/>
          </w:tcPr>
          <w:p w:rsidR="000214E5" w:rsidRPr="00C0205E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0205E">
              <w:rPr>
                <w:rFonts w:ascii="Times New Roman" w:hAnsi="Times New Roman" w:cs="Times New Roman"/>
                <w:b/>
                <w:sz w:val="28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:rsidR="000214E5" w:rsidRPr="00C0205E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C0205E">
              <w:rPr>
                <w:rFonts w:ascii="Times New Roman" w:hAnsi="Times New Roman" w:cs="Times New Roman"/>
                <w:b/>
                <w:sz w:val="28"/>
                <w:lang w:val="kk-KZ"/>
              </w:rPr>
              <w:t>Заполненный пример</w:t>
            </w:r>
          </w:p>
        </w:tc>
      </w:tr>
      <w:tr w:rsidR="000214E5" w:rsidRPr="00C0205E" w:rsidTr="00074257">
        <w:tc>
          <w:tcPr>
            <w:tcW w:w="567" w:type="dxa"/>
          </w:tcPr>
          <w:p w:rsidR="000214E5" w:rsidRPr="00C0205E" w:rsidRDefault="000214E5" w:rsidP="00074257">
            <w:pPr>
              <w:rPr>
                <w:rFonts w:ascii="Times New Roman" w:hAnsi="Times New Roman" w:cs="Times New Roman"/>
                <w:sz w:val="28"/>
              </w:rPr>
            </w:pPr>
            <w:r w:rsidRPr="00C0205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1" w:type="dxa"/>
          </w:tcPr>
          <w:p w:rsidR="000214E5" w:rsidRPr="00C0205E" w:rsidRDefault="000214E5" w:rsidP="00074257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C0205E">
              <w:rPr>
                <w:rFonts w:ascii="Times New Roman" w:hAnsi="Times New Roman" w:cs="Times New Roman"/>
                <w:sz w:val="28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0214E5" w:rsidRPr="00C0205E" w:rsidRDefault="000214E5" w:rsidP="00074257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095" w:type="dxa"/>
          </w:tcPr>
          <w:p w:rsidR="000214E5" w:rsidRPr="00C0205E" w:rsidRDefault="000214E5" w:rsidP="00074257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C0205E"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1) общая сумма дохода: </w:t>
            </w:r>
            <w:r w:rsidR="00C0205E" w:rsidRPr="00C0205E">
              <w:rPr>
                <w:rFonts w:ascii="Times New Roman" w:hAnsi="Times New Roman" w:cs="Times New Roman"/>
                <w:sz w:val="28"/>
                <w:lang w:val="ru-RU"/>
              </w:rPr>
              <w:t>324 000</w:t>
            </w:r>
            <w:r w:rsidRPr="00C0205E">
              <w:rPr>
                <w:rFonts w:ascii="Times New Roman" w:hAnsi="Times New Roman" w:cs="Times New Roman"/>
                <w:sz w:val="28"/>
                <w:lang w:val="ru-RU"/>
              </w:rPr>
              <w:t xml:space="preserve"> тенге;</w:t>
            </w:r>
            <w:r w:rsidRPr="00C0205E">
              <w:rPr>
                <w:rFonts w:ascii="Times New Roman" w:hAnsi="Times New Roman" w:cs="Times New Roman"/>
                <w:sz w:val="28"/>
                <w:lang w:val="ru-RU"/>
              </w:rPr>
              <w:br/>
              <w:t xml:space="preserve">2) </w:t>
            </w:r>
            <w:proofErr w:type="spellStart"/>
            <w:r w:rsidR="00C0205E" w:rsidRPr="00C0205E">
              <w:rPr>
                <w:rFonts w:ascii="Times New Roman" w:hAnsi="Times New Roman" w:cs="Times New Roman"/>
                <w:sz w:val="28"/>
                <w:lang w:val="ru-RU"/>
              </w:rPr>
              <w:t>Жантурина</w:t>
            </w:r>
            <w:proofErr w:type="spellEnd"/>
            <w:r w:rsidR="00C0205E" w:rsidRPr="00C0205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C0205E" w:rsidRPr="00C0205E">
              <w:rPr>
                <w:rFonts w:ascii="Times New Roman" w:hAnsi="Times New Roman" w:cs="Times New Roman"/>
                <w:sz w:val="28"/>
                <w:lang w:val="ru-RU"/>
              </w:rPr>
              <w:t>Гулжанат</w:t>
            </w:r>
            <w:proofErr w:type="spellEnd"/>
            <w:r w:rsidR="00C0205E" w:rsidRPr="00C0205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C0205E" w:rsidRPr="00C0205E">
              <w:rPr>
                <w:rFonts w:ascii="Times New Roman" w:hAnsi="Times New Roman" w:cs="Times New Roman"/>
                <w:sz w:val="28"/>
                <w:lang w:val="ru-RU"/>
              </w:rPr>
              <w:t>Нагашыбаевна</w:t>
            </w:r>
            <w:proofErr w:type="spellEnd"/>
            <w:r w:rsidR="00C0205E" w:rsidRPr="00C0205E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  <w:p w:rsidR="000214E5" w:rsidRPr="00C0205E" w:rsidRDefault="000214E5" w:rsidP="00C0205E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C0205E">
              <w:rPr>
                <w:rFonts w:ascii="Times New Roman" w:hAnsi="Times New Roman" w:cs="Times New Roman"/>
                <w:sz w:val="28"/>
                <w:lang w:val="ru-RU"/>
              </w:rPr>
              <w:br/>
            </w:r>
          </w:p>
        </w:tc>
      </w:tr>
    </w:tbl>
    <w:p w:rsidR="000214E5" w:rsidRPr="002859F7" w:rsidRDefault="000214E5" w:rsidP="00C0205E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0214E5" w:rsidRPr="002859F7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2D" w:rsidRDefault="0027672D" w:rsidP="00FB1918">
      <w:pPr>
        <w:spacing w:after="0" w:line="240" w:lineRule="auto"/>
      </w:pPr>
      <w:r>
        <w:separator/>
      </w:r>
    </w:p>
  </w:endnote>
  <w:endnote w:type="continuationSeparator" w:id="0">
    <w:p w:rsidR="0027672D" w:rsidRDefault="0027672D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2D" w:rsidRDefault="0027672D" w:rsidP="00FB1918">
      <w:pPr>
        <w:spacing w:after="0" w:line="240" w:lineRule="auto"/>
      </w:pPr>
      <w:r>
        <w:separator/>
      </w:r>
    </w:p>
  </w:footnote>
  <w:footnote w:type="continuationSeparator" w:id="0">
    <w:p w:rsidR="0027672D" w:rsidRDefault="0027672D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27672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Агентства Республики Казахстан по делам государственной службы по Актюбинской области - Олжабаев Н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5074B"/>
    <w:rsid w:val="0027672D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85F27"/>
    <w:rsid w:val="00AA1D8D"/>
    <w:rsid w:val="00B371F6"/>
    <w:rsid w:val="00B47730"/>
    <w:rsid w:val="00B82A2A"/>
    <w:rsid w:val="00B97F9B"/>
    <w:rsid w:val="00C0205E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881B5CD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0E9E74-CB69-4266-B348-849C9C0A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User5</cp:lastModifiedBy>
  <cp:revision>21</cp:revision>
  <cp:lastPrinted>2025-11-14T11:38:00Z</cp:lastPrinted>
  <dcterms:created xsi:type="dcterms:W3CDTF">2013-12-23T23:15:00Z</dcterms:created>
  <dcterms:modified xsi:type="dcterms:W3CDTF">2025-12-08T11:18:00Z</dcterms:modified>
  <cp:category/>
</cp:coreProperties>
</file>